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5AC5" w14:textId="77777777" w:rsidR="00FC5A04" w:rsidRPr="00744826" w:rsidRDefault="00000000">
      <w:pPr>
        <w:pStyle w:val="1"/>
        <w:rPr>
          <w:color w:val="00607C"/>
          <w:lang w:val="ru-RU"/>
        </w:rPr>
      </w:pPr>
      <w:r w:rsidRPr="003F0071">
        <w:rPr>
          <w:color w:val="00607C"/>
          <w:lang w:val="ru-RU"/>
        </w:rPr>
        <w:t xml:space="preserve">Анкета оценки уровня удовлетворенности медицинским центром </w:t>
      </w:r>
      <w:r w:rsidRPr="003F0071">
        <w:rPr>
          <w:color w:val="00607C"/>
        </w:rPr>
        <w:t>Archimedes</w:t>
      </w:r>
      <w:r w:rsidRPr="003F0071">
        <w:rPr>
          <w:color w:val="00607C"/>
          <w:lang w:val="ru-RU"/>
        </w:rPr>
        <w:t xml:space="preserve"> </w:t>
      </w:r>
      <w:r w:rsidRPr="003F0071">
        <w:rPr>
          <w:color w:val="00607C"/>
        </w:rPr>
        <w:t>Medical</w:t>
      </w:r>
      <w:r w:rsidRPr="003F0071">
        <w:rPr>
          <w:color w:val="00607C"/>
          <w:lang w:val="ru-RU"/>
        </w:rPr>
        <w:t xml:space="preserve"> </w:t>
      </w:r>
      <w:r w:rsidRPr="003F0071">
        <w:rPr>
          <w:color w:val="00607C"/>
        </w:rPr>
        <w:t>Group</w:t>
      </w:r>
    </w:p>
    <w:p w14:paraId="27EB7857" w14:textId="77777777" w:rsidR="003F0071" w:rsidRPr="003F0071" w:rsidRDefault="003F0071" w:rsidP="003F0071">
      <w:pPr>
        <w:jc w:val="center"/>
        <w:rPr>
          <w:lang w:val="ru-RU"/>
        </w:rPr>
      </w:pPr>
    </w:p>
    <w:p w14:paraId="063B23D7" w14:textId="11825704" w:rsidR="00FC5A04" w:rsidRDefault="00000000" w:rsidP="003F0071">
      <w:pPr>
        <w:jc w:val="center"/>
        <w:rPr>
          <w:lang w:val="ru-RU"/>
        </w:rPr>
      </w:pPr>
      <w:r w:rsidRPr="00744826">
        <w:rPr>
          <w:lang w:val="ru-RU"/>
        </w:rPr>
        <w:t xml:space="preserve">Уважаемый(ая) </w:t>
      </w:r>
      <w:r w:rsidR="003F0071">
        <w:rPr>
          <w:lang w:val="ru-RU"/>
        </w:rPr>
        <w:t>клиент</w:t>
      </w:r>
      <w:r w:rsidRPr="00744826">
        <w:rPr>
          <w:lang w:val="ru-RU"/>
        </w:rPr>
        <w:t>(ка)!</w:t>
      </w:r>
      <w:r w:rsidRPr="00744826">
        <w:rPr>
          <w:lang w:val="ru-RU"/>
        </w:rPr>
        <w:br/>
      </w:r>
      <w:r w:rsidRPr="00744826">
        <w:rPr>
          <w:lang w:val="ru-RU"/>
        </w:rPr>
        <w:br/>
      </w:r>
      <w:r w:rsidRPr="003F0071">
        <w:rPr>
          <w:lang w:val="ru-RU"/>
        </w:rPr>
        <w:t>Просим Вас уделить несколько минут для заполнения этой анкеты. Ваше мнение очень важно для повышения качества предоставляемых услуг. Спасибо за участие!</w:t>
      </w:r>
    </w:p>
    <w:p w14:paraId="0A9A6806" w14:textId="5872234F" w:rsidR="00744826" w:rsidRPr="00744826" w:rsidRDefault="00744826" w:rsidP="00744826">
      <w:pPr>
        <w:rPr>
          <w:lang w:val="ru-RU"/>
        </w:rPr>
      </w:pPr>
      <w:r>
        <w:rPr>
          <w:lang w:val="ru-RU"/>
        </w:rPr>
        <w:t>Ф</w:t>
      </w:r>
      <w:r w:rsidRPr="00744826">
        <w:rPr>
          <w:lang w:val="ru-RU"/>
        </w:rPr>
        <w:t>.И.О.: ___________________________</w:t>
      </w:r>
      <w:r>
        <w:rPr>
          <w:lang w:val="ru-RU"/>
        </w:rPr>
        <w:t>___________________________________</w:t>
      </w:r>
      <w:r w:rsidRPr="00744826">
        <w:rPr>
          <w:lang w:val="ru-RU"/>
        </w:rPr>
        <w:br/>
        <w:t>Номер телефона: ___________________</w:t>
      </w:r>
      <w:r>
        <w:rPr>
          <w:lang w:val="ru-RU"/>
        </w:rPr>
        <w:t>______________________________</w:t>
      </w:r>
      <w:r w:rsidRPr="00744826">
        <w:rPr>
          <w:lang w:val="ru-RU"/>
        </w:rPr>
        <w:br/>
        <w:t>Дата обращения: ___________________</w:t>
      </w:r>
      <w:r>
        <w:rPr>
          <w:lang w:val="ru-RU"/>
        </w:rPr>
        <w:t>______________________________</w:t>
      </w:r>
    </w:p>
    <w:p w14:paraId="25DAB4A4" w14:textId="77777777" w:rsidR="00FC5A04" w:rsidRPr="003F0071" w:rsidRDefault="00000000">
      <w:pPr>
        <w:pStyle w:val="a"/>
        <w:rPr>
          <w:lang w:val="ru-RU"/>
        </w:rPr>
      </w:pPr>
      <w:r w:rsidRPr="003F0071">
        <w:rPr>
          <w:lang w:val="ru-RU"/>
        </w:rPr>
        <w:t>1. Как Вы оцениваете удобство записи на прием?</w:t>
      </w:r>
    </w:p>
    <w:p w14:paraId="5250C0A2" w14:textId="77777777" w:rsidR="00FC5A04" w:rsidRDefault="00000000">
      <w:pPr>
        <w:pStyle w:val="a0"/>
      </w:pPr>
      <w:r>
        <w:t>☐ Отлично</w:t>
      </w:r>
    </w:p>
    <w:p w14:paraId="7EFAE482" w14:textId="77777777" w:rsidR="00FC5A04" w:rsidRDefault="00000000">
      <w:pPr>
        <w:pStyle w:val="a0"/>
      </w:pPr>
      <w:r>
        <w:t>☐ Хорошо</w:t>
      </w:r>
    </w:p>
    <w:p w14:paraId="7A1D5160" w14:textId="77777777" w:rsidR="00FC5A04" w:rsidRDefault="00000000">
      <w:pPr>
        <w:pStyle w:val="a0"/>
      </w:pPr>
      <w:r>
        <w:t>☐ Удовлетворительно</w:t>
      </w:r>
    </w:p>
    <w:p w14:paraId="51C7BD58" w14:textId="77777777" w:rsidR="00FC5A04" w:rsidRDefault="00000000">
      <w:pPr>
        <w:pStyle w:val="a0"/>
      </w:pPr>
      <w:r>
        <w:t>☐ Плохо</w:t>
      </w:r>
    </w:p>
    <w:p w14:paraId="76B7C157" w14:textId="77777777" w:rsidR="00FC5A04" w:rsidRPr="003F0071" w:rsidRDefault="00000000">
      <w:pPr>
        <w:pStyle w:val="a"/>
        <w:rPr>
          <w:lang w:val="ru-RU"/>
        </w:rPr>
      </w:pPr>
      <w:r w:rsidRPr="003F0071">
        <w:rPr>
          <w:lang w:val="ru-RU"/>
        </w:rPr>
        <w:t>2. Как Вы оцениваете время ожидания приема?</w:t>
      </w:r>
    </w:p>
    <w:p w14:paraId="028127C9" w14:textId="77777777" w:rsidR="00FC5A04" w:rsidRDefault="00000000">
      <w:pPr>
        <w:pStyle w:val="a0"/>
      </w:pPr>
      <w:r>
        <w:t>☐ Краткое, своевременное</w:t>
      </w:r>
    </w:p>
    <w:p w14:paraId="2FE00331" w14:textId="77777777" w:rsidR="00FC5A04" w:rsidRDefault="00000000">
      <w:pPr>
        <w:pStyle w:val="a0"/>
      </w:pPr>
      <w:r>
        <w:t>☐ Допустимое</w:t>
      </w:r>
    </w:p>
    <w:p w14:paraId="3FE738FC" w14:textId="77777777" w:rsidR="00FC5A04" w:rsidRDefault="00000000">
      <w:pPr>
        <w:pStyle w:val="a0"/>
      </w:pPr>
      <w:r>
        <w:t>☐ Длительное</w:t>
      </w:r>
    </w:p>
    <w:p w14:paraId="2481DF49" w14:textId="77777777" w:rsidR="00FC5A04" w:rsidRDefault="00000000">
      <w:pPr>
        <w:pStyle w:val="a0"/>
      </w:pPr>
      <w:r>
        <w:t>☐ Неприемлемо</w:t>
      </w:r>
    </w:p>
    <w:p w14:paraId="255FAECA" w14:textId="77777777" w:rsidR="00FC5A04" w:rsidRPr="003F0071" w:rsidRDefault="00000000">
      <w:pPr>
        <w:pStyle w:val="a"/>
        <w:rPr>
          <w:lang w:val="ru-RU"/>
        </w:rPr>
      </w:pPr>
      <w:r w:rsidRPr="003F0071">
        <w:rPr>
          <w:lang w:val="ru-RU"/>
        </w:rPr>
        <w:t>3. Насколько вежлив и профессионален был персонал на рецепции?</w:t>
      </w:r>
    </w:p>
    <w:p w14:paraId="62C148DB" w14:textId="77777777" w:rsidR="00FC5A04" w:rsidRDefault="00000000">
      <w:pPr>
        <w:pStyle w:val="a0"/>
      </w:pPr>
      <w:r>
        <w:t>☐ Очень вежливый и профессиональный</w:t>
      </w:r>
    </w:p>
    <w:p w14:paraId="2C14F2B8" w14:textId="77777777" w:rsidR="00FC5A04" w:rsidRDefault="00000000">
      <w:pPr>
        <w:pStyle w:val="a0"/>
      </w:pPr>
      <w:r>
        <w:t>☐ Вежливый</w:t>
      </w:r>
    </w:p>
    <w:p w14:paraId="3AB04BAB" w14:textId="77777777" w:rsidR="00FC5A04" w:rsidRDefault="00000000">
      <w:pPr>
        <w:pStyle w:val="a0"/>
      </w:pPr>
      <w:r>
        <w:t>☐ Удовлетворительно</w:t>
      </w:r>
    </w:p>
    <w:p w14:paraId="1853BC42" w14:textId="77777777" w:rsidR="00FC5A04" w:rsidRDefault="00000000">
      <w:pPr>
        <w:pStyle w:val="a0"/>
      </w:pPr>
      <w:r>
        <w:t>☐ Невежливый</w:t>
      </w:r>
    </w:p>
    <w:p w14:paraId="5F6A0159" w14:textId="77777777" w:rsidR="00FC5A04" w:rsidRPr="003F0071" w:rsidRDefault="00000000">
      <w:pPr>
        <w:pStyle w:val="a"/>
        <w:rPr>
          <w:lang w:val="ru-RU"/>
        </w:rPr>
      </w:pPr>
      <w:r w:rsidRPr="003F0071">
        <w:rPr>
          <w:lang w:val="ru-RU"/>
        </w:rPr>
        <w:t>4. Как Вы оцениваете работу врачей?</w:t>
      </w:r>
    </w:p>
    <w:p w14:paraId="00C29737" w14:textId="77777777" w:rsidR="00FC5A04" w:rsidRPr="003F0071" w:rsidRDefault="00000000">
      <w:pPr>
        <w:pStyle w:val="a0"/>
        <w:rPr>
          <w:lang w:val="ru-RU"/>
        </w:rPr>
      </w:pPr>
      <w:r w:rsidRPr="003F0071">
        <w:rPr>
          <w:lang w:val="ru-RU"/>
        </w:rPr>
        <w:t>☐ Высокий уровень специалистов, отличное объяснение диагноза и лечения</w:t>
      </w:r>
    </w:p>
    <w:p w14:paraId="442FD154" w14:textId="77777777" w:rsidR="00FC5A04" w:rsidRDefault="00000000">
      <w:pPr>
        <w:pStyle w:val="a0"/>
      </w:pPr>
      <w:r>
        <w:t>☐ Хорошая консультация</w:t>
      </w:r>
    </w:p>
    <w:p w14:paraId="797E4DC4" w14:textId="77777777" w:rsidR="00FC5A04" w:rsidRDefault="00000000">
      <w:pPr>
        <w:pStyle w:val="a0"/>
      </w:pPr>
      <w:r>
        <w:t>☐ Удовлетворительно</w:t>
      </w:r>
    </w:p>
    <w:p w14:paraId="7D7A6417" w14:textId="77777777" w:rsidR="00FC5A04" w:rsidRDefault="00000000">
      <w:pPr>
        <w:pStyle w:val="a0"/>
      </w:pPr>
      <w:r>
        <w:t>☐ Недоволен(а)</w:t>
      </w:r>
    </w:p>
    <w:p w14:paraId="5B5ECB5A" w14:textId="77777777" w:rsidR="00FC5A04" w:rsidRPr="003F0071" w:rsidRDefault="00000000">
      <w:pPr>
        <w:pStyle w:val="a"/>
        <w:rPr>
          <w:lang w:val="ru-RU"/>
        </w:rPr>
      </w:pPr>
      <w:r w:rsidRPr="003F0071">
        <w:rPr>
          <w:lang w:val="ru-RU"/>
        </w:rPr>
        <w:t>5. Как Вы оцениваете чистоту и комфорт помещений центра?</w:t>
      </w:r>
    </w:p>
    <w:p w14:paraId="5EAC256B" w14:textId="77777777" w:rsidR="00FC5A04" w:rsidRDefault="00000000">
      <w:pPr>
        <w:pStyle w:val="a0"/>
      </w:pPr>
      <w:r>
        <w:lastRenderedPageBreak/>
        <w:t>☐ Очень чисто и комфортно</w:t>
      </w:r>
    </w:p>
    <w:p w14:paraId="0D245F07" w14:textId="77777777" w:rsidR="00FC5A04" w:rsidRDefault="00000000">
      <w:pPr>
        <w:pStyle w:val="a0"/>
      </w:pPr>
      <w:r>
        <w:t>☐ Чисто</w:t>
      </w:r>
    </w:p>
    <w:p w14:paraId="475E4B43" w14:textId="77777777" w:rsidR="00FC5A04" w:rsidRDefault="00000000">
      <w:pPr>
        <w:pStyle w:val="a0"/>
      </w:pPr>
      <w:r>
        <w:t>☐ Удовлетворительно</w:t>
      </w:r>
    </w:p>
    <w:p w14:paraId="077A1A44" w14:textId="77777777" w:rsidR="00FC5A04" w:rsidRDefault="00000000">
      <w:pPr>
        <w:pStyle w:val="a0"/>
      </w:pPr>
      <w:r>
        <w:t>☐ Некомфортно</w:t>
      </w:r>
    </w:p>
    <w:p w14:paraId="724E5CC5" w14:textId="77777777" w:rsidR="00FC5A04" w:rsidRPr="003F0071" w:rsidRDefault="00000000">
      <w:pPr>
        <w:pStyle w:val="a"/>
        <w:rPr>
          <w:lang w:val="ru-RU"/>
        </w:rPr>
      </w:pPr>
      <w:r w:rsidRPr="003F0071">
        <w:rPr>
          <w:lang w:val="ru-RU"/>
        </w:rPr>
        <w:t>6. Как Вы оцениваете стоимость услуг относительно качества?</w:t>
      </w:r>
    </w:p>
    <w:p w14:paraId="4349E901" w14:textId="77777777" w:rsidR="00FC5A04" w:rsidRDefault="00000000">
      <w:pPr>
        <w:pStyle w:val="a0"/>
      </w:pPr>
      <w:r>
        <w:t>☐ Соответствует качеству</w:t>
      </w:r>
    </w:p>
    <w:p w14:paraId="057C9386" w14:textId="77777777" w:rsidR="00FC5A04" w:rsidRDefault="00000000">
      <w:pPr>
        <w:pStyle w:val="a0"/>
      </w:pPr>
      <w:r>
        <w:t>☐ Немного дорого, но справедливо</w:t>
      </w:r>
    </w:p>
    <w:p w14:paraId="17342C16" w14:textId="77777777" w:rsidR="00FC5A04" w:rsidRDefault="00000000">
      <w:pPr>
        <w:pStyle w:val="a0"/>
      </w:pPr>
      <w:r>
        <w:t>☐ Завышена</w:t>
      </w:r>
    </w:p>
    <w:p w14:paraId="478C0881" w14:textId="77777777" w:rsidR="00FC5A04" w:rsidRDefault="00000000">
      <w:pPr>
        <w:pStyle w:val="a0"/>
      </w:pPr>
      <w:r>
        <w:t>☐ Не соответствует качеству</w:t>
      </w:r>
    </w:p>
    <w:p w14:paraId="622F25C3" w14:textId="77777777" w:rsidR="00FC5A04" w:rsidRPr="003F0071" w:rsidRDefault="00000000">
      <w:pPr>
        <w:pStyle w:val="a"/>
        <w:rPr>
          <w:lang w:val="ru-RU"/>
        </w:rPr>
      </w:pPr>
      <w:r w:rsidRPr="003F0071">
        <w:rPr>
          <w:lang w:val="ru-RU"/>
        </w:rPr>
        <w:t xml:space="preserve">7. Порекомендовали бы Вы </w:t>
      </w:r>
      <w:r>
        <w:t>Archimedes</w:t>
      </w:r>
      <w:r w:rsidRPr="003F0071">
        <w:rPr>
          <w:lang w:val="ru-RU"/>
        </w:rPr>
        <w:t xml:space="preserve"> </w:t>
      </w:r>
      <w:r>
        <w:t>Medical</w:t>
      </w:r>
      <w:r w:rsidRPr="003F0071">
        <w:rPr>
          <w:lang w:val="ru-RU"/>
        </w:rPr>
        <w:t xml:space="preserve"> </w:t>
      </w:r>
      <w:r>
        <w:t>Group</w:t>
      </w:r>
      <w:r w:rsidRPr="003F0071">
        <w:rPr>
          <w:lang w:val="ru-RU"/>
        </w:rPr>
        <w:t xml:space="preserve"> своим знакомым?</w:t>
      </w:r>
    </w:p>
    <w:p w14:paraId="45C88F11" w14:textId="77777777" w:rsidR="00FC5A04" w:rsidRDefault="00000000">
      <w:pPr>
        <w:pStyle w:val="a0"/>
      </w:pPr>
      <w:r>
        <w:t>☐ Определенно да</w:t>
      </w:r>
    </w:p>
    <w:p w14:paraId="3A25683A" w14:textId="77777777" w:rsidR="00FC5A04" w:rsidRDefault="00000000">
      <w:pPr>
        <w:pStyle w:val="a0"/>
      </w:pPr>
      <w:r>
        <w:t>☐ Скорее да</w:t>
      </w:r>
    </w:p>
    <w:p w14:paraId="481C45DF" w14:textId="77777777" w:rsidR="00FC5A04" w:rsidRDefault="00000000">
      <w:pPr>
        <w:pStyle w:val="a0"/>
      </w:pPr>
      <w:r>
        <w:t>☐ Скорее нет</w:t>
      </w:r>
    </w:p>
    <w:p w14:paraId="7FB15CD1" w14:textId="77777777" w:rsidR="00FC5A04" w:rsidRDefault="00000000">
      <w:pPr>
        <w:pStyle w:val="a0"/>
      </w:pPr>
      <w:r>
        <w:t>☐ Никогда</w:t>
      </w:r>
    </w:p>
    <w:p w14:paraId="5242B1D7" w14:textId="77777777" w:rsidR="00FC5A04" w:rsidRDefault="00000000">
      <w:pPr>
        <w:pStyle w:val="a"/>
      </w:pPr>
      <w:r>
        <w:t>8. Ваши предложения и комментарии:</w:t>
      </w:r>
    </w:p>
    <w:p w14:paraId="516B080D" w14:textId="77777777" w:rsidR="006E5A68" w:rsidRDefault="006E5A68"/>
    <w:p w14:paraId="0D42B866" w14:textId="77777777" w:rsidR="006E5A68" w:rsidRDefault="006E5A68"/>
    <w:p w14:paraId="111BDDFE" w14:textId="77777777" w:rsidR="006E5A68" w:rsidRDefault="006E5A68"/>
    <w:p w14:paraId="63AD5EF1" w14:textId="53A8E311" w:rsidR="00FC5A04" w:rsidRDefault="00000000">
      <w:r>
        <w:br/>
        <w:t>Спасибо за ваш отклик!</w:t>
      </w:r>
    </w:p>
    <w:sectPr w:rsidR="00FC5A0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0544555">
    <w:abstractNumId w:val="8"/>
  </w:num>
  <w:num w:numId="2" w16cid:durableId="742728039">
    <w:abstractNumId w:val="6"/>
  </w:num>
  <w:num w:numId="3" w16cid:durableId="1001396091">
    <w:abstractNumId w:val="5"/>
  </w:num>
  <w:num w:numId="4" w16cid:durableId="921765126">
    <w:abstractNumId w:val="4"/>
  </w:num>
  <w:num w:numId="5" w16cid:durableId="1316760739">
    <w:abstractNumId w:val="7"/>
  </w:num>
  <w:num w:numId="6" w16cid:durableId="4211165">
    <w:abstractNumId w:val="3"/>
  </w:num>
  <w:num w:numId="7" w16cid:durableId="777288035">
    <w:abstractNumId w:val="2"/>
  </w:num>
  <w:num w:numId="8" w16cid:durableId="2110151714">
    <w:abstractNumId w:val="1"/>
  </w:num>
  <w:num w:numId="9" w16cid:durableId="548497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F0071"/>
    <w:rsid w:val="006014AA"/>
    <w:rsid w:val="006E5A68"/>
    <w:rsid w:val="00744826"/>
    <w:rsid w:val="00AA1D8D"/>
    <w:rsid w:val="00B47730"/>
    <w:rsid w:val="00CB0664"/>
    <w:rsid w:val="00FC5A0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AC2E2"/>
  <w14:defaultImageDpi w14:val="300"/>
  <w15:docId w15:val="{C5C17E7D-D508-4C91-B090-09CEDA07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Камиля Абдуллаева</cp:lastModifiedBy>
  <cp:revision>6</cp:revision>
  <dcterms:created xsi:type="dcterms:W3CDTF">2013-12-23T23:15:00Z</dcterms:created>
  <dcterms:modified xsi:type="dcterms:W3CDTF">2025-04-27T13:41:00Z</dcterms:modified>
  <cp:category/>
</cp:coreProperties>
</file>