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C920" w14:textId="29A48FF2" w:rsidR="00457F60" w:rsidRPr="00927AAD" w:rsidRDefault="00000000">
      <w:pPr>
        <w:pStyle w:val="1"/>
        <w:rPr>
          <w:color w:val="00607C"/>
        </w:rPr>
      </w:pPr>
      <w:r w:rsidRPr="00927AAD">
        <w:rPr>
          <w:color w:val="00607C"/>
        </w:rPr>
        <w:t>Archimedes Medical Group медицина орталығының қызмет көрсету деңгейіне қанағаттанушылық сауалнамасы</w:t>
      </w:r>
    </w:p>
    <w:p w14:paraId="35CA2850" w14:textId="77777777" w:rsidR="00402ABA" w:rsidRDefault="00402ABA"/>
    <w:p w14:paraId="3465EEAB" w14:textId="6C0D709B" w:rsidR="00F843F7" w:rsidRPr="00F843F7" w:rsidRDefault="00000000" w:rsidP="00F84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t xml:space="preserve">Құрметті </w:t>
      </w:r>
      <w:r w:rsidR="00927AAD">
        <w:rPr>
          <w:lang w:val="ru-RU"/>
        </w:rPr>
        <w:t>клиент</w:t>
      </w:r>
      <w:r>
        <w:t>!</w:t>
      </w:r>
      <w:r>
        <w:br/>
      </w:r>
      <w:r>
        <w:br/>
        <w:t>Бізге бірнеше минут бөліп, осы сауалнаманы толтыруыңызды сұраймыз. Сіздің пікіріңіз қызмет сапасын арттыру үшін өте маңызды. Қатысқаныңыз үшін рақмет!</w:t>
      </w:r>
      <w:r w:rsidR="00F843F7">
        <w:br/>
      </w:r>
      <w:r w:rsidR="00F843F7">
        <w:br/>
      </w:r>
      <w:r w:rsidR="00F843F7">
        <w:br/>
      </w:r>
      <w:r w:rsidR="00F843F7" w:rsidRPr="00F843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Аты-жөні: ___________________________</w:t>
      </w:r>
      <w:r w:rsidR="00F843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</w:t>
      </w:r>
      <w:r w:rsidR="00F843F7" w:rsidRPr="00F843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Телефон нөмірі: ___________________</w:t>
      </w:r>
      <w:r w:rsidR="00F843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  <w:r w:rsidR="00F843F7" w:rsidRPr="00F843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Жүгіну күні: ___________________</w:t>
      </w:r>
      <w:r w:rsidR="00F843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</w:p>
    <w:p w14:paraId="0A87C49E" w14:textId="4581E89E" w:rsidR="00457F60" w:rsidRDefault="00F843F7" w:rsidP="00402ABA">
      <w:pPr>
        <w:jc w:val="center"/>
      </w:pPr>
      <w:r>
        <w:br/>
      </w:r>
    </w:p>
    <w:p w14:paraId="158E9BC5" w14:textId="77777777" w:rsidR="00457F60" w:rsidRDefault="00000000">
      <w:pPr>
        <w:pStyle w:val="a"/>
      </w:pPr>
      <w:r>
        <w:t>1. Қабылдауға жазылу ыңғайлылығын қалай бағалайсыз?</w:t>
      </w:r>
    </w:p>
    <w:p w14:paraId="1AFA9B27" w14:textId="77777777" w:rsidR="00457F60" w:rsidRDefault="00000000">
      <w:pPr>
        <w:pStyle w:val="a0"/>
      </w:pPr>
      <w:r>
        <w:t>☐ Өте жақсы</w:t>
      </w:r>
    </w:p>
    <w:p w14:paraId="1B1EDEB1" w14:textId="77777777" w:rsidR="00457F60" w:rsidRDefault="00000000">
      <w:pPr>
        <w:pStyle w:val="a0"/>
      </w:pPr>
      <w:r>
        <w:t>☐ Жақсы</w:t>
      </w:r>
    </w:p>
    <w:p w14:paraId="0A51F6A2" w14:textId="77777777" w:rsidR="00457F60" w:rsidRDefault="00000000">
      <w:pPr>
        <w:pStyle w:val="a0"/>
      </w:pPr>
      <w:r>
        <w:t>☐ Қанағаттанарлық</w:t>
      </w:r>
    </w:p>
    <w:p w14:paraId="056F5F86" w14:textId="77777777" w:rsidR="00457F60" w:rsidRDefault="00000000">
      <w:pPr>
        <w:pStyle w:val="a0"/>
      </w:pPr>
      <w:r>
        <w:t>☐ Нашар</w:t>
      </w:r>
    </w:p>
    <w:p w14:paraId="1CB053C6" w14:textId="77777777" w:rsidR="00457F60" w:rsidRDefault="00000000">
      <w:pPr>
        <w:pStyle w:val="a"/>
      </w:pPr>
      <w:r>
        <w:t>2. Қабылдау уақытын күту ұзақтығын қалай бағалайсыз?</w:t>
      </w:r>
    </w:p>
    <w:p w14:paraId="338AA055" w14:textId="77777777" w:rsidR="00457F60" w:rsidRDefault="00000000">
      <w:pPr>
        <w:pStyle w:val="a0"/>
      </w:pPr>
      <w:r>
        <w:t>☐ Өте аз, уақытылы</w:t>
      </w:r>
    </w:p>
    <w:p w14:paraId="6835A8B4" w14:textId="77777777" w:rsidR="00457F60" w:rsidRDefault="00000000">
      <w:pPr>
        <w:pStyle w:val="a0"/>
      </w:pPr>
      <w:r>
        <w:t>☐ Қабылдауға болады</w:t>
      </w:r>
    </w:p>
    <w:p w14:paraId="6D95FAB2" w14:textId="77777777" w:rsidR="00457F60" w:rsidRDefault="00000000">
      <w:pPr>
        <w:pStyle w:val="a0"/>
      </w:pPr>
      <w:r>
        <w:t>☐ Ұзақ</w:t>
      </w:r>
    </w:p>
    <w:p w14:paraId="2DBF81CA" w14:textId="77777777" w:rsidR="00457F60" w:rsidRDefault="00000000">
      <w:pPr>
        <w:pStyle w:val="a0"/>
      </w:pPr>
      <w:r>
        <w:t>☐ Қанағаттанғысыз</w:t>
      </w:r>
    </w:p>
    <w:p w14:paraId="26E2F76E" w14:textId="77777777" w:rsidR="00457F60" w:rsidRDefault="00000000">
      <w:pPr>
        <w:pStyle w:val="a"/>
      </w:pPr>
      <w:r>
        <w:t>3. Ресепшн қызметкерлерінің сыпайылығы мен кәсібилігін қалай бағалайсыз?</w:t>
      </w:r>
    </w:p>
    <w:p w14:paraId="6C3AF0A7" w14:textId="77777777" w:rsidR="00457F60" w:rsidRDefault="00000000">
      <w:pPr>
        <w:pStyle w:val="a0"/>
      </w:pPr>
      <w:r>
        <w:t>☐ Өте сыпайы және кәсіби</w:t>
      </w:r>
    </w:p>
    <w:p w14:paraId="2C2F31A0" w14:textId="77777777" w:rsidR="00457F60" w:rsidRDefault="00000000">
      <w:pPr>
        <w:pStyle w:val="a0"/>
      </w:pPr>
      <w:r>
        <w:t>☐ Сыпайы</w:t>
      </w:r>
    </w:p>
    <w:p w14:paraId="298FA3D0" w14:textId="77777777" w:rsidR="00457F60" w:rsidRDefault="00000000">
      <w:pPr>
        <w:pStyle w:val="a0"/>
      </w:pPr>
      <w:r>
        <w:t>☐ Қанағаттанарлық</w:t>
      </w:r>
    </w:p>
    <w:p w14:paraId="068C307E" w14:textId="77777777" w:rsidR="00457F60" w:rsidRDefault="00000000">
      <w:pPr>
        <w:pStyle w:val="a0"/>
      </w:pPr>
      <w:r>
        <w:t>☐ Сыпайы емес</w:t>
      </w:r>
    </w:p>
    <w:p w14:paraId="4B2D01A7" w14:textId="77777777" w:rsidR="00457F60" w:rsidRDefault="00000000">
      <w:pPr>
        <w:pStyle w:val="a"/>
      </w:pPr>
      <w:r>
        <w:t>4. Дәрігерлердің жұмысын қалай бағалайсыз?</w:t>
      </w:r>
    </w:p>
    <w:p w14:paraId="18A54022" w14:textId="77777777" w:rsidR="00457F60" w:rsidRDefault="00000000">
      <w:pPr>
        <w:pStyle w:val="a0"/>
      </w:pPr>
      <w:r>
        <w:t>☐ Жоғары деңгейдегі мамандар, диагноз бен емді түсіндіру өте жақсы</w:t>
      </w:r>
    </w:p>
    <w:p w14:paraId="169A1160" w14:textId="77777777" w:rsidR="00457F60" w:rsidRDefault="00000000">
      <w:pPr>
        <w:pStyle w:val="a0"/>
      </w:pPr>
      <w:r>
        <w:t>☐ Жақсы кеңес берілді</w:t>
      </w:r>
    </w:p>
    <w:p w14:paraId="2F994C1E" w14:textId="77777777" w:rsidR="00457F60" w:rsidRDefault="00000000">
      <w:pPr>
        <w:pStyle w:val="a0"/>
      </w:pPr>
      <w:r>
        <w:lastRenderedPageBreak/>
        <w:t>☐ Қанағаттанарлық</w:t>
      </w:r>
    </w:p>
    <w:p w14:paraId="2709F63D" w14:textId="77777777" w:rsidR="00457F60" w:rsidRDefault="00000000">
      <w:pPr>
        <w:pStyle w:val="a0"/>
      </w:pPr>
      <w:r>
        <w:t>☐ Қанағаттанбадым</w:t>
      </w:r>
    </w:p>
    <w:p w14:paraId="443845BF" w14:textId="77777777" w:rsidR="00457F60" w:rsidRDefault="00000000">
      <w:pPr>
        <w:pStyle w:val="a"/>
      </w:pPr>
      <w:r>
        <w:t>5. Орталықтың тазалығы мен жайлылығын қалай бағалайсыз?</w:t>
      </w:r>
    </w:p>
    <w:p w14:paraId="3DD88415" w14:textId="77777777" w:rsidR="00457F60" w:rsidRDefault="00000000">
      <w:pPr>
        <w:pStyle w:val="a0"/>
      </w:pPr>
      <w:r>
        <w:t>☐ Өте таза және жайлы</w:t>
      </w:r>
    </w:p>
    <w:p w14:paraId="364FEF59" w14:textId="77777777" w:rsidR="00457F60" w:rsidRDefault="00000000">
      <w:pPr>
        <w:pStyle w:val="a0"/>
      </w:pPr>
      <w:r>
        <w:t>☐ Таза</w:t>
      </w:r>
    </w:p>
    <w:p w14:paraId="339DFB61" w14:textId="77777777" w:rsidR="00457F60" w:rsidRDefault="00000000">
      <w:pPr>
        <w:pStyle w:val="a0"/>
      </w:pPr>
      <w:r>
        <w:t>☐ Қанағаттанарлық</w:t>
      </w:r>
    </w:p>
    <w:p w14:paraId="4EC18E1B" w14:textId="77777777" w:rsidR="00457F60" w:rsidRDefault="00000000">
      <w:pPr>
        <w:pStyle w:val="a0"/>
      </w:pPr>
      <w:r>
        <w:t>☐ Жайсыз</w:t>
      </w:r>
    </w:p>
    <w:p w14:paraId="727581CA" w14:textId="77777777" w:rsidR="00457F60" w:rsidRDefault="00000000">
      <w:pPr>
        <w:pStyle w:val="a"/>
      </w:pPr>
      <w:r>
        <w:t>6. Қызметтердің сапасына қатысты бағасын қалай бағалайсыз?</w:t>
      </w:r>
    </w:p>
    <w:p w14:paraId="21011660" w14:textId="77777777" w:rsidR="00457F60" w:rsidRDefault="00000000">
      <w:pPr>
        <w:pStyle w:val="a0"/>
      </w:pPr>
      <w:r>
        <w:t>☐ Сапасына сай келеді</w:t>
      </w:r>
    </w:p>
    <w:p w14:paraId="41C41B3F" w14:textId="77777777" w:rsidR="00457F60" w:rsidRDefault="00000000">
      <w:pPr>
        <w:pStyle w:val="a0"/>
      </w:pPr>
      <w:r>
        <w:t>☐ Біршама қымбат, бірақ әділетті</w:t>
      </w:r>
    </w:p>
    <w:p w14:paraId="1B560679" w14:textId="77777777" w:rsidR="00457F60" w:rsidRDefault="00000000">
      <w:pPr>
        <w:pStyle w:val="a0"/>
      </w:pPr>
      <w:r>
        <w:t>☐ Қымбат</w:t>
      </w:r>
    </w:p>
    <w:p w14:paraId="4E43077A" w14:textId="77777777" w:rsidR="00457F60" w:rsidRDefault="00000000">
      <w:pPr>
        <w:pStyle w:val="a0"/>
      </w:pPr>
      <w:r>
        <w:t>☐ Сапасына сай емес</w:t>
      </w:r>
    </w:p>
    <w:p w14:paraId="7C82C402" w14:textId="77777777" w:rsidR="00457F60" w:rsidRDefault="00000000">
      <w:pPr>
        <w:pStyle w:val="a"/>
      </w:pPr>
      <w:r>
        <w:t>7. Archimedes Medical Group орталығын таныстарыңызға ұсынар ма едіңіз?</w:t>
      </w:r>
    </w:p>
    <w:p w14:paraId="3FA6881F" w14:textId="77777777" w:rsidR="00457F60" w:rsidRDefault="00000000">
      <w:pPr>
        <w:pStyle w:val="a0"/>
      </w:pPr>
      <w:r>
        <w:t>☐ Әрине ұсынар едім</w:t>
      </w:r>
    </w:p>
    <w:p w14:paraId="72C0EFCA" w14:textId="77777777" w:rsidR="00457F60" w:rsidRDefault="00000000">
      <w:pPr>
        <w:pStyle w:val="a0"/>
      </w:pPr>
      <w:r>
        <w:t>☐ Мүмкін ұсынар едім</w:t>
      </w:r>
    </w:p>
    <w:p w14:paraId="6EBC131D" w14:textId="77777777" w:rsidR="00457F60" w:rsidRDefault="00000000">
      <w:pPr>
        <w:pStyle w:val="a0"/>
      </w:pPr>
      <w:r>
        <w:t>☐ Мүмкін ұсынбас едім</w:t>
      </w:r>
    </w:p>
    <w:p w14:paraId="40362DC1" w14:textId="77777777" w:rsidR="00457F60" w:rsidRDefault="00000000">
      <w:pPr>
        <w:pStyle w:val="a0"/>
      </w:pPr>
      <w:r>
        <w:t>☐ Ешқашан ұсынбас едім</w:t>
      </w:r>
    </w:p>
    <w:p w14:paraId="79862671" w14:textId="77777777" w:rsidR="00457F60" w:rsidRDefault="00000000">
      <w:pPr>
        <w:pStyle w:val="a"/>
      </w:pPr>
      <w:r>
        <w:t>8. Ұсыныстарыңыз бен пікірлеріңіз:</w:t>
      </w:r>
    </w:p>
    <w:p w14:paraId="2A7DBB62" w14:textId="77777777" w:rsidR="00457F60" w:rsidRDefault="00000000">
      <w:r>
        <w:br/>
        <w:t>Пікіріңіз үшін рақмет!</w:t>
      </w:r>
    </w:p>
    <w:sectPr w:rsidR="00457F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2533855">
    <w:abstractNumId w:val="8"/>
  </w:num>
  <w:num w:numId="2" w16cid:durableId="1340429815">
    <w:abstractNumId w:val="6"/>
  </w:num>
  <w:num w:numId="3" w16cid:durableId="1481576870">
    <w:abstractNumId w:val="5"/>
  </w:num>
  <w:num w:numId="4" w16cid:durableId="357779265">
    <w:abstractNumId w:val="4"/>
  </w:num>
  <w:num w:numId="5" w16cid:durableId="2095082439">
    <w:abstractNumId w:val="7"/>
  </w:num>
  <w:num w:numId="6" w16cid:durableId="1443921174">
    <w:abstractNumId w:val="3"/>
  </w:num>
  <w:num w:numId="7" w16cid:durableId="358898867">
    <w:abstractNumId w:val="2"/>
  </w:num>
  <w:num w:numId="8" w16cid:durableId="1281374204">
    <w:abstractNumId w:val="1"/>
  </w:num>
  <w:num w:numId="9" w16cid:durableId="206054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2ABA"/>
    <w:rsid w:val="00457F60"/>
    <w:rsid w:val="00927AAD"/>
    <w:rsid w:val="00AA1D8D"/>
    <w:rsid w:val="00B47730"/>
    <w:rsid w:val="00CB0664"/>
    <w:rsid w:val="00F843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8B494"/>
  <w14:defaultImageDpi w14:val="300"/>
  <w15:docId w15:val="{C5C17E7D-D508-4C91-B090-09CEDA07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Камиля Абдуллаева</cp:lastModifiedBy>
  <cp:revision>4</cp:revision>
  <dcterms:created xsi:type="dcterms:W3CDTF">2013-12-23T23:15:00Z</dcterms:created>
  <dcterms:modified xsi:type="dcterms:W3CDTF">2025-04-27T13:42:00Z</dcterms:modified>
  <cp:category/>
</cp:coreProperties>
</file>