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A0EC" w14:textId="77777777" w:rsidR="00C25527" w:rsidRPr="00B36F4E" w:rsidRDefault="00000000">
      <w:pPr>
        <w:pStyle w:val="1"/>
        <w:rPr>
          <w:color w:val="00607C"/>
        </w:rPr>
      </w:pPr>
      <w:r w:rsidRPr="00B36F4E">
        <w:rPr>
          <w:color w:val="00607C"/>
        </w:rPr>
        <w:t>Patient Satisfaction Survey - Archimedes Medical Group</w:t>
      </w:r>
    </w:p>
    <w:p w14:paraId="5E9258D8" w14:textId="23B3E250" w:rsidR="00C25527" w:rsidRPr="005A08E9" w:rsidRDefault="00000000" w:rsidP="005A08E9">
      <w:pPr>
        <w:rPr>
          <w:lang w:val="ru-RU"/>
        </w:rPr>
      </w:pPr>
      <w:r>
        <w:t xml:space="preserve">Dear </w:t>
      </w:r>
      <w:r w:rsidR="00B36F4E">
        <w:t>Client</w:t>
      </w:r>
      <w:r>
        <w:t>,</w:t>
      </w:r>
      <w:r>
        <w:br/>
      </w:r>
      <w:r>
        <w:br/>
        <w:t>We kindly ask you to take a few minutes to complete this survey. Your feedback is very important to help us improve the quality of our services. Thank you for your participation!</w:t>
      </w:r>
      <w:r w:rsidR="005A08E9">
        <w:br/>
      </w:r>
      <w:r w:rsidR="005A08E9">
        <w:br/>
      </w:r>
      <w:r w:rsidR="005A08E9">
        <w:t>Full Name: ___________________________</w:t>
      </w:r>
      <w:r w:rsidR="005A08E9">
        <w:rPr>
          <w:lang w:val="ru-RU"/>
        </w:rPr>
        <w:t>_________________________________________</w:t>
      </w:r>
      <w:r w:rsidR="005A08E9">
        <w:br/>
        <w:t>Phone Number: ___________________</w:t>
      </w:r>
      <w:r w:rsidR="005A08E9">
        <w:rPr>
          <w:lang w:val="ru-RU"/>
        </w:rPr>
        <w:t>___________________________________________</w:t>
      </w:r>
      <w:r w:rsidR="005A08E9">
        <w:br/>
        <w:t>Date of Visit: ___________________</w:t>
      </w:r>
      <w:r w:rsidR="005A08E9">
        <w:rPr>
          <w:lang w:val="ru-RU"/>
        </w:rPr>
        <w:t>______________________________________________</w:t>
      </w:r>
    </w:p>
    <w:p w14:paraId="2F6751E1" w14:textId="77777777" w:rsidR="00C25527" w:rsidRDefault="00000000">
      <w:pPr>
        <w:pStyle w:val="a"/>
      </w:pPr>
      <w:r>
        <w:t>1. How would you rate the convenience of scheduling an appointment?</w:t>
      </w:r>
    </w:p>
    <w:p w14:paraId="29BCDE6F" w14:textId="77777777" w:rsidR="00C25527" w:rsidRDefault="00000000">
      <w:pPr>
        <w:pStyle w:val="a0"/>
      </w:pPr>
      <w:r>
        <w:t>☐ Excellent</w:t>
      </w:r>
    </w:p>
    <w:p w14:paraId="4DAE1CEB" w14:textId="77777777" w:rsidR="00C25527" w:rsidRDefault="00000000">
      <w:pPr>
        <w:pStyle w:val="a0"/>
      </w:pPr>
      <w:r>
        <w:t>☐ Good</w:t>
      </w:r>
    </w:p>
    <w:p w14:paraId="2B983FFC" w14:textId="77777777" w:rsidR="00C25527" w:rsidRDefault="00000000">
      <w:pPr>
        <w:pStyle w:val="a0"/>
      </w:pPr>
      <w:r>
        <w:t>☐ Satisfactory</w:t>
      </w:r>
    </w:p>
    <w:p w14:paraId="0ADB6D82" w14:textId="77777777" w:rsidR="00C25527" w:rsidRDefault="00000000">
      <w:pPr>
        <w:pStyle w:val="a0"/>
      </w:pPr>
      <w:r>
        <w:t>☐ Poor</w:t>
      </w:r>
    </w:p>
    <w:p w14:paraId="1F04C83B" w14:textId="77777777" w:rsidR="00C25527" w:rsidRDefault="00000000">
      <w:pPr>
        <w:pStyle w:val="a"/>
      </w:pPr>
      <w:r>
        <w:t>2. How would you rate the waiting time for your appointment?</w:t>
      </w:r>
    </w:p>
    <w:p w14:paraId="15823529" w14:textId="77777777" w:rsidR="00C25527" w:rsidRDefault="00000000">
      <w:pPr>
        <w:pStyle w:val="a0"/>
      </w:pPr>
      <w:r>
        <w:t>☐ Very short and timely</w:t>
      </w:r>
    </w:p>
    <w:p w14:paraId="3F3E2270" w14:textId="77777777" w:rsidR="00C25527" w:rsidRDefault="00000000">
      <w:pPr>
        <w:pStyle w:val="a0"/>
      </w:pPr>
      <w:r>
        <w:t>☐ Acceptable</w:t>
      </w:r>
    </w:p>
    <w:p w14:paraId="4DBBF389" w14:textId="77777777" w:rsidR="00C25527" w:rsidRDefault="00000000">
      <w:pPr>
        <w:pStyle w:val="a0"/>
      </w:pPr>
      <w:r>
        <w:t>☐ Long</w:t>
      </w:r>
    </w:p>
    <w:p w14:paraId="3E7AA83C" w14:textId="77777777" w:rsidR="00C25527" w:rsidRDefault="00000000">
      <w:pPr>
        <w:pStyle w:val="a0"/>
      </w:pPr>
      <w:r>
        <w:t>☐ Unacceptable</w:t>
      </w:r>
    </w:p>
    <w:p w14:paraId="0294DAFF" w14:textId="77777777" w:rsidR="00C25527" w:rsidRDefault="00000000">
      <w:pPr>
        <w:pStyle w:val="a"/>
      </w:pPr>
      <w:r>
        <w:t>3. How would you rate the politeness and professionalism of the reception staff?</w:t>
      </w:r>
    </w:p>
    <w:p w14:paraId="23A209E8" w14:textId="77777777" w:rsidR="00C25527" w:rsidRDefault="00000000">
      <w:pPr>
        <w:pStyle w:val="a0"/>
      </w:pPr>
      <w:r>
        <w:t>☐ Very polite and professional</w:t>
      </w:r>
    </w:p>
    <w:p w14:paraId="1A62D5A3" w14:textId="77777777" w:rsidR="00C25527" w:rsidRDefault="00000000">
      <w:pPr>
        <w:pStyle w:val="a0"/>
      </w:pPr>
      <w:r>
        <w:t>☐ Polite</w:t>
      </w:r>
    </w:p>
    <w:p w14:paraId="5CAA9C37" w14:textId="77777777" w:rsidR="00C25527" w:rsidRDefault="00000000">
      <w:pPr>
        <w:pStyle w:val="a0"/>
      </w:pPr>
      <w:r>
        <w:t>☐ Satisfactory</w:t>
      </w:r>
    </w:p>
    <w:p w14:paraId="1837C732" w14:textId="77777777" w:rsidR="00C25527" w:rsidRDefault="00000000">
      <w:pPr>
        <w:pStyle w:val="a0"/>
      </w:pPr>
      <w:r>
        <w:t>☐ Impolite</w:t>
      </w:r>
    </w:p>
    <w:p w14:paraId="2EE17B25" w14:textId="77777777" w:rsidR="00C25527" w:rsidRDefault="00000000">
      <w:pPr>
        <w:pStyle w:val="a"/>
      </w:pPr>
      <w:r>
        <w:t>4. How would you rate the performance of the doctors?</w:t>
      </w:r>
    </w:p>
    <w:p w14:paraId="1B3DF3D7" w14:textId="77777777" w:rsidR="00C25527" w:rsidRDefault="00000000">
      <w:pPr>
        <w:pStyle w:val="a0"/>
      </w:pPr>
      <w:r>
        <w:t>☐ High-level specialists, excellent explanation of diagnosis and treatment</w:t>
      </w:r>
    </w:p>
    <w:p w14:paraId="32C037D4" w14:textId="77777777" w:rsidR="00C25527" w:rsidRDefault="00000000">
      <w:pPr>
        <w:pStyle w:val="a0"/>
      </w:pPr>
      <w:r>
        <w:t>☐ Good consultation</w:t>
      </w:r>
    </w:p>
    <w:p w14:paraId="132A86C0" w14:textId="77777777" w:rsidR="00C25527" w:rsidRDefault="00000000">
      <w:pPr>
        <w:pStyle w:val="a0"/>
      </w:pPr>
      <w:r>
        <w:t>☐ Satisfactory</w:t>
      </w:r>
    </w:p>
    <w:p w14:paraId="61803935" w14:textId="77777777" w:rsidR="00C25527" w:rsidRDefault="00000000">
      <w:pPr>
        <w:pStyle w:val="a0"/>
      </w:pPr>
      <w:r>
        <w:t>☐ Dissatisfied</w:t>
      </w:r>
    </w:p>
    <w:p w14:paraId="0F1F8EB5" w14:textId="77777777" w:rsidR="00C25527" w:rsidRDefault="00000000">
      <w:pPr>
        <w:pStyle w:val="a"/>
      </w:pPr>
      <w:r>
        <w:t>5. How would you rate the cleanliness and comfort of the facility?</w:t>
      </w:r>
    </w:p>
    <w:p w14:paraId="48B2712C" w14:textId="77777777" w:rsidR="00C25527" w:rsidRDefault="00000000">
      <w:pPr>
        <w:pStyle w:val="a0"/>
      </w:pPr>
      <w:r>
        <w:t>☐ Very clean and comfortable</w:t>
      </w:r>
    </w:p>
    <w:p w14:paraId="00AC8067" w14:textId="77777777" w:rsidR="00C25527" w:rsidRDefault="00000000">
      <w:pPr>
        <w:pStyle w:val="a0"/>
      </w:pPr>
      <w:r>
        <w:t>☐ Clean</w:t>
      </w:r>
    </w:p>
    <w:p w14:paraId="74C6939B" w14:textId="77777777" w:rsidR="00C25527" w:rsidRDefault="00000000">
      <w:pPr>
        <w:pStyle w:val="a0"/>
      </w:pPr>
      <w:r>
        <w:lastRenderedPageBreak/>
        <w:t>☐ Satisfactory</w:t>
      </w:r>
    </w:p>
    <w:p w14:paraId="01199740" w14:textId="77777777" w:rsidR="00C25527" w:rsidRDefault="00000000">
      <w:pPr>
        <w:pStyle w:val="a0"/>
      </w:pPr>
      <w:r>
        <w:t>☐ Uncomfortable</w:t>
      </w:r>
    </w:p>
    <w:p w14:paraId="4DCC2D85" w14:textId="77777777" w:rsidR="00C25527" w:rsidRDefault="00000000">
      <w:pPr>
        <w:pStyle w:val="a"/>
      </w:pPr>
      <w:r>
        <w:t>6. How would you rate the cost of services in relation to their quality?</w:t>
      </w:r>
    </w:p>
    <w:p w14:paraId="2CFB14CB" w14:textId="77777777" w:rsidR="00C25527" w:rsidRDefault="00000000">
      <w:pPr>
        <w:pStyle w:val="a0"/>
      </w:pPr>
      <w:r>
        <w:t>☐ Matches the quality</w:t>
      </w:r>
    </w:p>
    <w:p w14:paraId="37598E02" w14:textId="77777777" w:rsidR="00C25527" w:rsidRDefault="00000000">
      <w:pPr>
        <w:pStyle w:val="a0"/>
      </w:pPr>
      <w:r>
        <w:t>☐ Slightly expensive but fair</w:t>
      </w:r>
    </w:p>
    <w:p w14:paraId="01A9A98A" w14:textId="77777777" w:rsidR="00C25527" w:rsidRDefault="00000000">
      <w:pPr>
        <w:pStyle w:val="a0"/>
      </w:pPr>
      <w:r>
        <w:t>☐ Overpriced</w:t>
      </w:r>
    </w:p>
    <w:p w14:paraId="64D9B932" w14:textId="77777777" w:rsidR="00C25527" w:rsidRDefault="00000000">
      <w:pPr>
        <w:pStyle w:val="a0"/>
      </w:pPr>
      <w:r>
        <w:t>☐ Does not match the quality</w:t>
      </w:r>
    </w:p>
    <w:p w14:paraId="0FA2977F" w14:textId="77777777" w:rsidR="00C25527" w:rsidRDefault="00000000">
      <w:pPr>
        <w:pStyle w:val="a"/>
      </w:pPr>
      <w:r>
        <w:t>7. Would you recommend Archimedes Medical Group to your friends and family?</w:t>
      </w:r>
    </w:p>
    <w:p w14:paraId="6B9AAA64" w14:textId="77777777" w:rsidR="00C25527" w:rsidRDefault="00000000">
      <w:pPr>
        <w:pStyle w:val="a0"/>
      </w:pPr>
      <w:r>
        <w:t>☐ Definitely yes</w:t>
      </w:r>
    </w:p>
    <w:p w14:paraId="2787B491" w14:textId="77777777" w:rsidR="00C25527" w:rsidRDefault="00000000">
      <w:pPr>
        <w:pStyle w:val="a0"/>
      </w:pPr>
      <w:r>
        <w:t>☐ Probably yes</w:t>
      </w:r>
    </w:p>
    <w:p w14:paraId="1C26EA6E" w14:textId="77777777" w:rsidR="00C25527" w:rsidRDefault="00000000">
      <w:pPr>
        <w:pStyle w:val="a0"/>
      </w:pPr>
      <w:r>
        <w:t>☐ Probably not</w:t>
      </w:r>
    </w:p>
    <w:p w14:paraId="1BFC49F1" w14:textId="77777777" w:rsidR="00C25527" w:rsidRDefault="00000000">
      <w:pPr>
        <w:pStyle w:val="a0"/>
      </w:pPr>
      <w:r>
        <w:t>☐ Definitely not</w:t>
      </w:r>
    </w:p>
    <w:p w14:paraId="38AD5D12" w14:textId="77777777" w:rsidR="00C25527" w:rsidRDefault="00000000">
      <w:pPr>
        <w:pStyle w:val="a"/>
      </w:pPr>
      <w:r>
        <w:t>8. Your suggestions and comments:</w:t>
      </w:r>
    </w:p>
    <w:p w14:paraId="6DD8500E" w14:textId="77777777" w:rsidR="00C25527" w:rsidRDefault="00000000">
      <w:r>
        <w:br/>
        <w:t>Thank you for your feedback!</w:t>
      </w:r>
    </w:p>
    <w:sectPr w:rsidR="00C255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4290308">
    <w:abstractNumId w:val="8"/>
  </w:num>
  <w:num w:numId="2" w16cid:durableId="578710040">
    <w:abstractNumId w:val="6"/>
  </w:num>
  <w:num w:numId="3" w16cid:durableId="55781102">
    <w:abstractNumId w:val="5"/>
  </w:num>
  <w:num w:numId="4" w16cid:durableId="1361588815">
    <w:abstractNumId w:val="4"/>
  </w:num>
  <w:num w:numId="5" w16cid:durableId="1786582889">
    <w:abstractNumId w:val="7"/>
  </w:num>
  <w:num w:numId="6" w16cid:durableId="1593275434">
    <w:abstractNumId w:val="3"/>
  </w:num>
  <w:num w:numId="7" w16cid:durableId="47992764">
    <w:abstractNumId w:val="2"/>
  </w:num>
  <w:num w:numId="8" w16cid:durableId="1517379839">
    <w:abstractNumId w:val="1"/>
  </w:num>
  <w:num w:numId="9" w16cid:durableId="16856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08E9"/>
    <w:rsid w:val="00AA1D8D"/>
    <w:rsid w:val="00B36F4E"/>
    <w:rsid w:val="00B47730"/>
    <w:rsid w:val="00C2552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FD4DF"/>
  <w14:defaultImageDpi w14:val="300"/>
  <w15:docId w15:val="{C5C17E7D-D508-4C91-B090-09CEDA0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Камиля Абдуллаева</cp:lastModifiedBy>
  <cp:revision>3</cp:revision>
  <dcterms:created xsi:type="dcterms:W3CDTF">2013-12-23T23:15:00Z</dcterms:created>
  <dcterms:modified xsi:type="dcterms:W3CDTF">2025-04-27T13:43:00Z</dcterms:modified>
  <cp:category/>
</cp:coreProperties>
</file>